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879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29 мая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Колотиловой Лилии Александровны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родившейся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гражданки Российской Федерации, являющейся </w:t>
      </w:r>
      <w:r>
        <w:rPr>
          <w:rStyle w:val="cat-UserDefinedgrp-36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зарегистрированной по адресу: </w:t>
      </w:r>
      <w:r>
        <w:rPr>
          <w:rStyle w:val="cat-UserDefinedgrp-37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сведениям информационных ресурсов Инспекции, а также журналу входящей по</w:t>
      </w:r>
      <w:r>
        <w:rPr>
          <w:rFonts w:ascii="Times New Roman" w:eastAsia="Times New Roman" w:hAnsi="Times New Roman" w:cs="Times New Roman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26.10</w:t>
      </w:r>
      <w:r>
        <w:rPr>
          <w:rFonts w:ascii="Times New Roman" w:eastAsia="Times New Roman" w:hAnsi="Times New Roman" w:cs="Times New Roman"/>
          <w:sz w:val="27"/>
          <w:szCs w:val="27"/>
        </w:rPr>
        <w:t>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налогоплательщика </w:t>
      </w:r>
      <w:r>
        <w:rPr>
          <w:rStyle w:val="cat-UserDefinedgrp-38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9 месяцев 2023 года не поступал. Установленный законодательством о налогах и сборах срок предоставления расчета по страховым взносам за 9 месяцев 2023 года – не позднее 25.10.2023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п.1 ст. 23, п. 7 ст. 431 НК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 об административном правонарушении привлекаем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>, будучи 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судебного заседания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Колотиловой Л.А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30843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от 25.03.2024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26.10.2023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10.01.2024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списка внутренних почтовых отправлений от 11.01.2024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09.02.2024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13.02.2024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виновность Колотиловой Л.А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Её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квалифицируются по ст. 15.5 КоАП РФ – нарушение установленных 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предусмотренным ст. 4.3 КоАП РФ,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19.07.2023 года привлекавшейся к административной ответственности за аналогичное правонарушение,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Колотиловой Л.А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ч.1 ст. 29.10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Колотилову Лилию Александровну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300,00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3Сургутского судебного района города окружного значения Сургута в течение десяти суток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0412365400585008792415138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101.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«Копия верна»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44921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A3CCE-9D8C-48FA-B94A-14B70D6308E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